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Zeus,Hades,and Poseidon farther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came out of Pandora box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rhea save from getting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goddess of the hunt and the moon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"do i look like a dragon"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made made mankind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 to snakes when he was a child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ugliest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 of music and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beauty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pluto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turn people to stone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name of the dragon that grows 2 heads after one is cut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</dc:title>
  <dcterms:created xsi:type="dcterms:W3CDTF">2021-10-11T08:20:53Z</dcterms:created>
  <dcterms:modified xsi:type="dcterms:W3CDTF">2021-10-11T08:20:53Z</dcterms:modified>
</cp:coreProperties>
</file>