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animal that was replicated when the Greeks attempted to enter Troy to kill the Trojans?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Greek island is King Minos based in the myth "Theseus and the Minotaur"?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Greek name for the hero, Hercules?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gods and goddesses had a home at Mount Olympus?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considered to be the god of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hero who once walked into a cave, the cave being the abode of a cyclops who owned sheep?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one of the gods whom once had a competition, the prize being looking after a small coastal town, this one being a goddess?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goddess who tried to murder Hercules in the myth "The 12 labours of Hercules"?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Mount Olympus (where the Greek gods were meant to be based) a real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god Prometheus got in trouble with in the myth "Pandora's Box"?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2021-10-11T08:21:33Z</dcterms:created>
  <dcterms:modified xsi:type="dcterms:W3CDTF">2021-10-11T08:21:33Z</dcterms:modified>
</cp:coreProperties>
</file>