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  part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Apollo fall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the world grew older, men became more and 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Apollo The golden-pointed arrow had the  power to make Apollo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 sun God was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 made these to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what ages did men start to quarrel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the only two people that continued to sacrifice to the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Prometheus do to make Jupiter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father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God of love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 part 2 </dc:title>
  <dcterms:created xsi:type="dcterms:W3CDTF">2021-10-11T08:20:41Z</dcterms:created>
  <dcterms:modified xsi:type="dcterms:W3CDTF">2021-10-11T08:20:41Z</dcterms:modified>
</cp:coreProperties>
</file>