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pantheon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omniscient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appease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omnipotent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dupe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raiment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incarnate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patricide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abhor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nemesis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venerate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allegory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pestilence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ambrosia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contrive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oral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primeval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compendium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jovial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divine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bane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mythology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respite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 vocabulary </dc:title>
  <dcterms:created xsi:type="dcterms:W3CDTF">2021-10-11T08:22:06Z</dcterms:created>
  <dcterms:modified xsi:type="dcterms:W3CDTF">2021-10-11T08:22:06Z</dcterms:modified>
</cp:coreProperties>
</file>