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town a famous race is named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musical instrument, not a fibber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giant in Greek myth, or one of Saturn's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canine guarded an entrance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ferryman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Fierce female warrior, or a major world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underworld river, or a popular classic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 over a beautiful woman was fought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underworld, or the god who oversaw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sought her out for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main 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 of Zeus, he had to labor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main gods, broadly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had a stone cold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Polyphemus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brother to 5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 1</dc:title>
  <dcterms:created xsi:type="dcterms:W3CDTF">2021-10-11T08:22:02Z</dcterms:created>
  <dcterms:modified xsi:type="dcterms:W3CDTF">2021-10-11T08:22:02Z</dcterms:modified>
</cp:coreProperties>
</file>