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in charge of Oceans, earthquakes,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charde of the fire, the forge, and blacksmithery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charge of love, beauty and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charge of wine, partiesand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charge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queen of the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charge of sun, beauty and fine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charge of the moon, hunting and woodland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charge of travellers and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in charge of the uderworld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charge of wisdom, maths and war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charge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charge of weather, men and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names</dc:title>
  <dcterms:created xsi:type="dcterms:W3CDTF">2021-10-11T08:22:04Z</dcterms:created>
  <dcterms:modified xsi:type="dcterms:W3CDTF">2021-10-11T08:22:04Z</dcterms:modified>
</cp:coreProperties>
</file>