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names!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Uranus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Bacchus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Hestia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Mercury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Aphrodite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Dionysus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Hephaestus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Minerva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Poseidon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Pluto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Uranus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Vulcan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names!</dc:title>
  <dcterms:created xsi:type="dcterms:W3CDTF">2021-10-11T08:22:12Z</dcterms:created>
  <dcterms:modified xsi:type="dcterms:W3CDTF">2021-10-11T08:22:12Z</dcterms:modified>
</cp:coreProperties>
</file>