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Micro    </w:t>
      </w:r>
      <w:r>
        <w:t xml:space="preserve">   Graph    </w:t>
      </w:r>
      <w:r>
        <w:t xml:space="preserve">   Auto    </w:t>
      </w:r>
      <w:r>
        <w:t xml:space="preserve">   Bio    </w:t>
      </w:r>
      <w:r>
        <w:t xml:space="preserve">   Logy    </w:t>
      </w:r>
      <w:r>
        <w:t xml:space="preserve">   Phon    </w:t>
      </w:r>
      <w:r>
        <w:t xml:space="preserve">   Tele    </w:t>
      </w:r>
      <w:r>
        <w:t xml:space="preserve">   Scope    </w:t>
      </w:r>
      <w:r>
        <w:t xml:space="preserve">   Therm    </w:t>
      </w:r>
      <w:r>
        <w:t xml:space="preserve">   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2021-10-11T08:21:03Z</dcterms:created>
  <dcterms:modified xsi:type="dcterms:W3CDTF">2021-10-11T08:21:03Z</dcterms:modified>
</cp:coreProperties>
</file>