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(phone,onyma,patheia and magnus)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converts sound waves so they can be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appear larger than it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identified 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feeling of sorrow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harsh mixture of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fictitious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communication of thoughts through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close to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harmony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greatest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(phone,onyma,patheia and magnus)</dc:title>
  <dcterms:created xsi:type="dcterms:W3CDTF">2021-10-11T08:21:35Z</dcterms:created>
  <dcterms:modified xsi:type="dcterms:W3CDTF">2021-10-11T08:21:35Z</dcterms:modified>
</cp:coreProperties>
</file>