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compete    </w:t>
      </w:r>
      <w:r>
        <w:t xml:space="preserve">   horse    </w:t>
      </w:r>
      <w:r>
        <w:t xml:space="preserve">   Athlete    </w:t>
      </w:r>
      <w:r>
        <w:t xml:space="preserve">   Zeus    </w:t>
      </w:r>
      <w:r>
        <w:t xml:space="preserve">   olympia    </w:t>
      </w:r>
      <w:r>
        <w:t xml:space="preserve">   discus    </w:t>
      </w:r>
      <w:r>
        <w:t xml:space="preserve">   Track    </w:t>
      </w:r>
      <w:r>
        <w:t xml:space="preserve">   boxing    </w:t>
      </w:r>
      <w:r>
        <w:t xml:space="preserve">   Wrestling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sports</dc:title>
  <dcterms:created xsi:type="dcterms:W3CDTF">2021-10-11T08:21:44Z</dcterms:created>
  <dcterms:modified xsi:type="dcterms:W3CDTF">2021-10-11T08:21:44Z</dcterms:modified>
</cp:coreProperties>
</file>