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theater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an y chromsosome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indefinite continued progress of existence and events in the past, present, and future regarded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where the audience of a Greek tragedy sat to view the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 pride or self-confidence.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united or joined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fatal flaw leading to the downfall of a tragic hero or 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causing or characterized by extreme distress or sorrow.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making something spiritually or ceremonially clean.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that is being discussed, described, or dealt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 in which people compete for supremacy in a sport, activity, or particular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particular position or point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or believing in a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writes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three related novels, plays, films, operas, or albums.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releasing, and thereby providing relief from, strong or repressed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of the grape harvest,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organized group of singers, especially one that performs together with an orchestra or opera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carries a message or is employed to carry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sudden and striking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mark, fault, or other imperfection that mars a substance or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theater crossword </dc:title>
  <dcterms:created xsi:type="dcterms:W3CDTF">2021-10-11T08:21:24Z</dcterms:created>
  <dcterms:modified xsi:type="dcterms:W3CDTF">2021-10-11T08:21:24Z</dcterms:modified>
</cp:coreProperties>
</file>