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tragedy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 section of tragedy between whole choral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emotions triggered by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pride or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by Euripides which explores motives of a woman guilty of a horrid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unified strain of exalted lyrical verse, directed to a single purpose and dealing with one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tragic flaw that leads to hero's own downfall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passages of single lines of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actors in Greek tragedy who provide commentary on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during which chorus moves from right to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from the machine'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moment of tragic hero's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section in tragedy that comes before the chorus enters and provides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sung by the chorus as it first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sung while the chorus moved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rashness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tragedy</dc:title>
  <dcterms:created xsi:type="dcterms:W3CDTF">2021-10-11T08:22:44Z</dcterms:created>
  <dcterms:modified xsi:type="dcterms:W3CDTF">2021-10-11T08:22:44Z</dcterms:modified>
</cp:coreProperties>
</file>