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attractive in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ghost or phantom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happening by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which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create without any forethought or preparation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clear by explaining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towards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off light without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allowing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</w:t>
            </w:r>
          </w:p>
        </w:tc>
      </w:tr>
    </w:tbl>
    <w:p>
      <w:pPr>
        <w:pStyle w:val="WordBankLarge"/>
      </w:pPr>
      <w:r>
        <w:t xml:space="preserve">   phototropic    </w:t>
      </w:r>
      <w:r>
        <w:t xml:space="preserve">   phosphorescent    </w:t>
      </w:r>
      <w:r>
        <w:t xml:space="preserve">   photogenic     </w:t>
      </w:r>
      <w:r>
        <w:t xml:space="preserve">   lucid    </w:t>
      </w:r>
      <w:r>
        <w:t xml:space="preserve">   elucidate    </w:t>
      </w:r>
      <w:r>
        <w:t xml:space="preserve">   translucent    </w:t>
      </w:r>
      <w:r>
        <w:t xml:space="preserve">   circumspect    </w:t>
      </w:r>
      <w:r>
        <w:t xml:space="preserve">   prospect    </w:t>
      </w:r>
      <w:r>
        <w:t xml:space="preserve">   specter    </w:t>
      </w:r>
      <w:r>
        <w:t xml:space="preserve">   invidious    </w:t>
      </w:r>
      <w:r>
        <w:t xml:space="preserve">   providential    </w:t>
      </w:r>
      <w:r>
        <w:t xml:space="preserve">   improvise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vocab</dc:title>
  <dcterms:created xsi:type="dcterms:W3CDTF">2021-10-11T08:21:54Z</dcterms:created>
  <dcterms:modified xsi:type="dcterms:W3CDTF">2021-10-11T08:21:54Z</dcterms:modified>
</cp:coreProperties>
</file>