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Greekly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War ( BOOM 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Rainbow's and messenger of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Titan of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magic, crossroads and ghosts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of Agriculture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Likes the Water and also the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Wine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Married His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Goddess of speed, strength and victory.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in the Title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the underworld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Greekly Puzzles</dc:title>
  <dcterms:created xsi:type="dcterms:W3CDTF">2021-10-11T08:22:16Z</dcterms:created>
  <dcterms:modified xsi:type="dcterms:W3CDTF">2021-10-11T08:22:16Z</dcterms:modified>
</cp:coreProperties>
</file>