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collection of buildings upon the hill in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king trying to marry Perseus'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Greek city state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democracy comes from the Greek word......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style of Greek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wars united the Greek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known creating the largest expansion of the Greek empire?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other god competed for the city of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famed with building many of the buildings in the acropolis?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else was the 'Golden Age'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gift were the Greeks said to have left for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God gave Perseus his winged sandals?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Medusa?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Athena was the dedicated god of which city?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Greeks </dc:title>
  <dcterms:created xsi:type="dcterms:W3CDTF">2021-10-11T08:22:18Z</dcterms:created>
  <dcterms:modified xsi:type="dcterms:W3CDTF">2021-10-11T08:22:18Z</dcterms:modified>
</cp:coreProperties>
</file>