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animal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Minoan palace at Knossos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city in Crete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place of war 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Frescoes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Minotaur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bullfighting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birthplace of Minoan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Minoans were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networks or paths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</dc:title>
  <dcterms:created xsi:type="dcterms:W3CDTF">2021-10-11T08:22:38Z</dcterms:created>
  <dcterms:modified xsi:type="dcterms:W3CDTF">2021-10-11T08:22:38Z</dcterms:modified>
</cp:coreProperties>
</file>