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Greeks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abaton    </w:t>
      </w:r>
      <w:r>
        <w:t xml:space="preserve">   asklepion    </w:t>
      </w:r>
      <w:r>
        <w:t xml:space="preserve">   black bile    </w:t>
      </w:r>
      <w:r>
        <w:t xml:space="preserve">   blood    </w:t>
      </w:r>
      <w:r>
        <w:t xml:space="preserve">   cure    </w:t>
      </w:r>
      <w:r>
        <w:t xml:space="preserve">   dissect    </w:t>
      </w:r>
      <w:r>
        <w:t xml:space="preserve">   four humours    </w:t>
      </w:r>
      <w:r>
        <w:t xml:space="preserve">   gods    </w:t>
      </w:r>
      <w:r>
        <w:t xml:space="preserve">   healing    </w:t>
      </w:r>
      <w:r>
        <w:t xml:space="preserve">   Herophilus    </w:t>
      </w:r>
      <w:r>
        <w:t xml:space="preserve">   hydeia    </w:t>
      </w:r>
      <w:r>
        <w:t xml:space="preserve">   panacea    </w:t>
      </w:r>
      <w:r>
        <w:t xml:space="preserve">   phlegm    </w:t>
      </w:r>
      <w:r>
        <w:t xml:space="preserve">   temple    </w:t>
      </w:r>
      <w:r>
        <w:t xml:space="preserve">   yellow bile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Greeks</dc:title>
  <dcterms:created xsi:type="dcterms:W3CDTF">2021-10-11T08:21:46Z</dcterms:created>
  <dcterms:modified xsi:type="dcterms:W3CDTF">2021-10-11T08:21:46Z</dcterms:modified>
</cp:coreProperties>
</file>