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civilization collapsed after the Trojan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ruled by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peninsula jutted out into this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fundamental political unit in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land that juts out into ocean that the Greeks lived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Greece was not a united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Greeks traditional stories about their gods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summer temperature in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3/4s of all Greek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ruled by a few powerful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peasants forced to stay on the land they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king ruled a government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</dc:title>
  <dcterms:created xsi:type="dcterms:W3CDTF">2021-10-11T08:21:48Z</dcterms:created>
  <dcterms:modified xsi:type="dcterms:W3CDTF">2021-10-11T08:21:48Z</dcterms:modified>
</cp:coreProperties>
</file>