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Greeks and 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 is held by the people and their elective representatives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313 edict of Milan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century Jewish preacher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Roads in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material the aqueduct was made out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helped Jesus carry the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Problem Emperor Claudius faced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Letter signed by Roman Emperors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Roman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Fell in love with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Fought between Rome and Carthage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"Head Count"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Roman military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Roman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Attempt to retain glory of emperor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Basis of Roman Catholic doctrine on papal primacy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Enslaved by Roman army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Apostle who taught the gospel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farmers, craftsmen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Named after Claudius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Reason for fall of Decline Summary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Mega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gallons per day did the aqueduct deliver?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executed in "Mankind" and was Christian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Beginning of Roman political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Problem with the Tribune=death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Aristocratic landholding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Warrior king of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series of civil wars in Rome between Gaius Marius and Sulla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 of the Five Good Emperors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Greeks and Romans</dc:title>
  <dcterms:created xsi:type="dcterms:W3CDTF">2021-10-11T08:22:09Z</dcterms:created>
  <dcterms:modified xsi:type="dcterms:W3CDTF">2021-10-11T08:22:09Z</dcterms:modified>
</cp:coreProperties>
</file>