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individuals born and living at the same time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Settlement in a new territory that keeps close ties with its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told by actors who pretend to be characters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Traditional story describing gods or heroes or explaining natural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story that teaches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permit as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poem that tells about legendary or heroic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Ways of life shared by members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Broad geographical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Across the sea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drama in which a person struggles to overcome difficulties but meets an unhappy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Greek city-state, made up of a city and the surrounding countryside and run like an independent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 area in the Greek city-states that served as both a market and a meeting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land with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drama in which the story has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 shrine where a priest or priestess spoke for a 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island southeast of mainland in the southern Aegean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with common interests and shared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handing down of information, beliefs, or customs from one generation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</dc:title>
  <dcterms:created xsi:type="dcterms:W3CDTF">2021-10-11T08:21:59Z</dcterms:created>
  <dcterms:modified xsi:type="dcterms:W3CDTF">2021-10-11T08:21:59Z</dcterms:modified>
</cp:coreProperties>
</file>