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or kind of animal or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disguised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quickly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convince someone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mixture of different ingredients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check over carefully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to 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alone or set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of some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travels in search of something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made or used by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normal weather for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nervous or worried about something</w:t>
            </w:r>
          </w:p>
        </w:tc>
      </w:tr>
    </w:tbl>
    <w:p>
      <w:pPr>
        <w:pStyle w:val="WordBankSmall"/>
      </w:pPr>
      <w:r>
        <w:t xml:space="preserve">   climate    </w:t>
      </w:r>
      <w:r>
        <w:t xml:space="preserve">   species    </w:t>
      </w:r>
      <w:r>
        <w:t xml:space="preserve">   substance    </w:t>
      </w:r>
      <w:r>
        <w:t xml:space="preserve">   explorer    </w:t>
      </w:r>
      <w:r>
        <w:t xml:space="preserve">   products    </w:t>
      </w:r>
      <w:r>
        <w:t xml:space="preserve">   camouflage    </w:t>
      </w:r>
      <w:r>
        <w:t xml:space="preserve">   anxious    </w:t>
      </w:r>
      <w:r>
        <w:t xml:space="preserve">   adjust    </w:t>
      </w:r>
      <w:r>
        <w:t xml:space="preserve">   isolated    </w:t>
      </w:r>
      <w:r>
        <w:t xml:space="preserve">   scurry    </w:t>
      </w:r>
      <w:r>
        <w:t xml:space="preserve">   persuade    </w:t>
      </w:r>
      <w:r>
        <w:t xml:space="preserve">   concoction    </w:t>
      </w:r>
      <w:r>
        <w:t xml:space="preserve">   inspected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</dc:title>
  <dcterms:created xsi:type="dcterms:W3CDTF">2021-10-11T08:21:50Z</dcterms:created>
  <dcterms:modified xsi:type="dcterms:W3CDTF">2021-10-11T08:21:50Z</dcterms:modified>
</cp:coreProperties>
</file>