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Bay    </w:t>
      </w:r>
      <w:r>
        <w:t xml:space="preserve">   Farmers Market    </w:t>
      </w:r>
      <w:r>
        <w:t xml:space="preserve">   Barbecue    </w:t>
      </w:r>
      <w:r>
        <w:t xml:space="preserve">   Summer    </w:t>
      </w:r>
      <w:r>
        <w:t xml:space="preserve">   Beach    </w:t>
      </w:r>
      <w:r>
        <w:t xml:space="preserve">   Adventure    </w:t>
      </w:r>
      <w:r>
        <w:t xml:space="preserve">   Wequiock    </w:t>
      </w:r>
      <w:r>
        <w:t xml:space="preserve">   Shade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Bay</dc:title>
  <dcterms:created xsi:type="dcterms:W3CDTF">2021-10-11T08:22:21Z</dcterms:created>
  <dcterms:modified xsi:type="dcterms:W3CDTF">2021-10-11T08:22:21Z</dcterms:modified>
</cp:coreProperties>
</file>