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Bay Packers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Tackle    </w:t>
      </w:r>
      <w:r>
        <w:t xml:space="preserve">   Interception    </w:t>
      </w:r>
      <w:r>
        <w:t xml:space="preserve">   Super Bowl    </w:t>
      </w:r>
      <w:r>
        <w:t xml:space="preserve">   Champions    </w:t>
      </w:r>
      <w:r>
        <w:t xml:space="preserve">   Players Tunnel    </w:t>
      </w:r>
      <w:r>
        <w:t xml:space="preserve">   Grass    </w:t>
      </w:r>
      <w:r>
        <w:t xml:space="preserve">   Aaron Rogers    </w:t>
      </w:r>
      <w:r>
        <w:t xml:space="preserve">   Coach McCarthy    </w:t>
      </w:r>
      <w:r>
        <w:t xml:space="preserve">   Reggie White    </w:t>
      </w:r>
      <w:r>
        <w:t xml:space="preserve">   NFL    </w:t>
      </w:r>
      <w:r>
        <w:t xml:space="preserve">   Winners    </w:t>
      </w:r>
      <w:r>
        <w:t xml:space="preserve">   Go Pack Go    </w:t>
      </w:r>
      <w:r>
        <w:t xml:space="preserve">   Hall of Fame    </w:t>
      </w:r>
      <w:r>
        <w:t xml:space="preserve">   Touchdown    </w:t>
      </w:r>
      <w:r>
        <w:t xml:space="preserve">   Green Bay    </w:t>
      </w:r>
      <w:r>
        <w:t xml:space="preserve">   Atrium    </w:t>
      </w:r>
      <w:r>
        <w:t xml:space="preserve">   Fans    </w:t>
      </w:r>
      <w:r>
        <w:t xml:space="preserve">   Lambeau    </w:t>
      </w:r>
      <w:r>
        <w:t xml:space="preserve">   Lambeau Leap    </w:t>
      </w:r>
      <w:r>
        <w:t xml:space="preserve">   Lombardi    </w:t>
      </w:r>
      <w:r>
        <w:t xml:space="preserve">   Stadium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Bay Packers</dc:title>
  <dcterms:created xsi:type="dcterms:W3CDTF">2021-10-11T08:21:22Z</dcterms:created>
  <dcterms:modified xsi:type="dcterms:W3CDTF">2021-10-11T08:21:22Z</dcterms:modified>
</cp:coreProperties>
</file>