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Bear's SUPER tricky, hard, almost impossible word search! Good luck!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migration    </w:t>
      </w:r>
      <w:r>
        <w:t xml:space="preserve">   hibernation    </w:t>
      </w:r>
      <w:r>
        <w:t xml:space="preserve">   snowflake    </w:t>
      </w:r>
      <w:r>
        <w:t xml:space="preserve">   understory    </w:t>
      </w:r>
      <w:r>
        <w:t xml:space="preserve">   deciduous    </w:t>
      </w:r>
      <w:r>
        <w:t xml:space="preserve">   gravity    </w:t>
      </w:r>
      <w:r>
        <w:t xml:space="preserve">   skeleton    </w:t>
      </w:r>
      <w:r>
        <w:t xml:space="preserve">   mythical    </w:t>
      </w:r>
      <w:r>
        <w:t xml:space="preserve">   abyss    </w:t>
      </w:r>
      <w:r>
        <w:t xml:space="preserve">   condensation    </w:t>
      </w:r>
      <w:r>
        <w:t xml:space="preserve">   precipitation    </w:t>
      </w:r>
      <w:r>
        <w:t xml:space="preserve">   lifecycle    </w:t>
      </w:r>
      <w:r>
        <w:t xml:space="preserve">   antennae    </w:t>
      </w:r>
      <w:r>
        <w:t xml:space="preserve">   neighborhood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Bear's SUPER tricky, hard, almost impossible word search! Good luck!</dc:title>
  <dcterms:created xsi:type="dcterms:W3CDTF">2021-10-11T08:21:49Z</dcterms:created>
  <dcterms:modified xsi:type="dcterms:W3CDTF">2021-10-11T08:21:49Z</dcterms:modified>
</cp:coreProperties>
</file>