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follow schedule    </w:t>
      </w:r>
      <w:r>
        <w:t xml:space="preserve">   listen    </w:t>
      </w:r>
      <w:r>
        <w:t xml:space="preserve">   nice words    </w:t>
      </w:r>
      <w:r>
        <w:t xml:space="preserve">   no teasing    </w:t>
      </w:r>
      <w:r>
        <w:t xml:space="preserve">   share    </w:t>
      </w:r>
      <w:r>
        <w:t xml:space="preserve">   say please    </w:t>
      </w:r>
      <w:r>
        <w:t xml:space="preserve">   say okay    </w:t>
      </w:r>
      <w:r>
        <w:t xml:space="preserve">   level 0    </w:t>
      </w:r>
      <w:r>
        <w:t xml:space="preserve">   be caring    </w:t>
      </w:r>
      <w:r>
        <w:t xml:space="preserve">   be kind    </w:t>
      </w:r>
      <w:r>
        <w:t xml:space="preserve">   hands to self    </w:t>
      </w:r>
      <w:r>
        <w:t xml:space="preserve">   follow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Behavior</dc:title>
  <dcterms:created xsi:type="dcterms:W3CDTF">2021-10-11T08:21:46Z</dcterms:created>
  <dcterms:modified xsi:type="dcterms:W3CDTF">2021-10-11T08:21:46Z</dcterms:modified>
</cp:coreProperties>
</file>