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Bill Cipher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journals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known under a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axoltl?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kinda fat ngl?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they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Stanley Pines do for a living?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six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setting inspired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braces?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Challenge</dc:title>
  <dcterms:created xsi:type="dcterms:W3CDTF">2021-10-11T08:22:45Z</dcterms:created>
  <dcterms:modified xsi:type="dcterms:W3CDTF">2021-10-11T08:22:45Z</dcterms:modified>
</cp:coreProperties>
</file>