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Green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Miami    </w:t>
      </w:r>
      <w:r>
        <w:t xml:space="preserve">   Hampton    </w:t>
      </w:r>
      <w:r>
        <w:t xml:space="preserve">   Hall of fame    </w:t>
      </w:r>
      <w:r>
        <w:t xml:space="preserve">   music    </w:t>
      </w:r>
      <w:r>
        <w:t xml:space="preserve">   phillips    </w:t>
      </w:r>
      <w:r>
        <w:t xml:space="preserve">   Amish Lunch    </w:t>
      </w:r>
      <w:r>
        <w:t xml:space="preserve">   woolarc    </w:t>
      </w:r>
      <w:r>
        <w:t xml:space="preserve">   Oklahoma    </w:t>
      </w:r>
      <w:r>
        <w:t xml:space="preserve">   Totem Pole    </w:t>
      </w:r>
      <w:r>
        <w:t xml:space="preserve">   Will Rogers    </w:t>
      </w:r>
      <w:r>
        <w:t xml:space="preserve">   Museums    </w:t>
      </w:r>
      <w:r>
        <w:t xml:space="preserve">   Coleman Theatre    </w:t>
      </w:r>
      <w:r>
        <w:t xml:space="preserve">   Historical    </w:t>
      </w:r>
      <w:r>
        <w:t xml:space="preserve">   petroleum    </w:t>
      </w:r>
      <w:r>
        <w:t xml:space="preserve">   Port Catoosa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Country</dc:title>
  <dcterms:created xsi:type="dcterms:W3CDTF">2021-10-11T08:22:40Z</dcterms:created>
  <dcterms:modified xsi:type="dcterms:W3CDTF">2021-10-11T08:22:40Z</dcterms:modified>
</cp:coreProperties>
</file>