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Green Cross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path    </w:t>
      </w:r>
      <w:r>
        <w:t xml:space="preserve">   safe    </w:t>
      </w:r>
      <w:r>
        <w:t xml:space="preserve">   pelican    </w:t>
      </w:r>
      <w:r>
        <w:t xml:space="preserve">   toucan    </w:t>
      </w:r>
      <w:r>
        <w:t xml:space="preserve">   puffin    </w:t>
      </w:r>
      <w:r>
        <w:t xml:space="preserve">   zebra    </w:t>
      </w:r>
      <w:r>
        <w:t xml:space="preserve">   traffic    </w:t>
      </w:r>
      <w:r>
        <w:t xml:space="preserve">   road    </w:t>
      </w:r>
      <w:r>
        <w:t xml:space="preserve">   listen    </w:t>
      </w:r>
      <w:r>
        <w:t xml:space="preserve">   look    </w:t>
      </w:r>
      <w:r>
        <w:t xml:space="preserve">   stop    </w:t>
      </w:r>
      <w:r>
        <w:t xml:space="preserve">   crossing    </w:t>
      </w:r>
      <w:r>
        <w:t xml:space="preserve">   code    </w:t>
      </w:r>
      <w:r>
        <w:t xml:space="preserve">   cross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Cross Code</dc:title>
  <dcterms:created xsi:type="dcterms:W3CDTF">2021-10-11T08:22:43Z</dcterms:created>
  <dcterms:modified xsi:type="dcterms:W3CDTF">2021-10-11T08:22:43Z</dcterms:modified>
</cp:coreProperties>
</file>