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Green Eggs &amp; Ham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</w:tbl>
    <w:p>
      <w:pPr>
        <w:pStyle w:val="WordBankMedium"/>
      </w:pPr>
      <w:r>
        <w:t xml:space="preserve">   MAY    </w:t>
      </w:r>
      <w:r>
        <w:t xml:space="preserve">   TREE    </w:t>
      </w:r>
      <w:r>
        <w:t xml:space="preserve">   EAT    </w:t>
      </w:r>
      <w:r>
        <w:t xml:space="preserve">   AM    </w:t>
      </w:r>
      <w:r>
        <w:t xml:space="preserve">   SAM    </w:t>
      </w:r>
      <w:r>
        <w:t xml:space="preserve">   FOX    </w:t>
      </w:r>
      <w:r>
        <w:t xml:space="preserve">   BOX    </w:t>
      </w:r>
      <w:r>
        <w:t xml:space="preserve">   NOT    </w:t>
      </w:r>
      <w:r>
        <w:t xml:space="preserve">   ANYWHERE    </w:t>
      </w:r>
      <w:r>
        <w:t xml:space="preserve">   HOUSE    </w:t>
      </w:r>
      <w:r>
        <w:t xml:space="preserve">   AND    </w:t>
      </w:r>
      <w:r>
        <w:t xml:space="preserve">   OR    </w:t>
      </w:r>
      <w:r>
        <w:t xml:space="preserve">   THERE    </w:t>
      </w:r>
      <w:r>
        <w:t xml:space="preserve">   HERE    </w:t>
      </w:r>
      <w:r>
        <w:t xml:space="preserve">   MOUSE    </w:t>
      </w:r>
      <w:r>
        <w:t xml:space="preserve">   WOULD    </w:t>
      </w:r>
      <w:r>
        <w:t xml:space="preserve">   HAM    </w:t>
      </w:r>
      <w:r>
        <w:t xml:space="preserve">   EGGS    </w:t>
      </w:r>
      <w:r>
        <w:t xml:space="preserve">   LIKE    </w:t>
      </w:r>
      <w:r>
        <w:t xml:space="preserve">   DO    </w:t>
      </w:r>
      <w:r>
        <w:t xml:space="preserve">   GREEN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Green Eggs &amp; Ham</dc:title>
  <dcterms:created xsi:type="dcterms:W3CDTF">2021-10-11T08:22:36Z</dcterms:created>
  <dcterms:modified xsi:type="dcterms:W3CDTF">2021-10-11T08:22:36Z</dcterms:modified>
</cp:coreProperties>
</file>