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Eggs and 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boat    </w:t>
      </w:r>
      <w:r>
        <w:t xml:space="preserve">   box    </w:t>
      </w:r>
      <w:r>
        <w:t xml:space="preserve">   car    </w:t>
      </w:r>
      <w:r>
        <w:t xml:space="preserve">   dark    </w:t>
      </w:r>
      <w:r>
        <w:t xml:space="preserve">   eat    </w:t>
      </w:r>
      <w:r>
        <w:t xml:space="preserve">   eggs    </w:t>
      </w:r>
      <w:r>
        <w:t xml:space="preserve">   fox    </w:t>
      </w:r>
      <w:r>
        <w:t xml:space="preserve">   go    </w:t>
      </w:r>
      <w:r>
        <w:t xml:space="preserve">   goat    </w:t>
      </w:r>
      <w:r>
        <w:t xml:space="preserve">   green    </w:t>
      </w:r>
      <w:r>
        <w:t xml:space="preserve">   ham    </w:t>
      </w:r>
      <w:r>
        <w:t xml:space="preserve">   hat    </w:t>
      </w:r>
      <w:r>
        <w:t xml:space="preserve">   house    </w:t>
      </w:r>
      <w:r>
        <w:t xml:space="preserve">   mouse    </w:t>
      </w:r>
      <w:r>
        <w:t xml:space="preserve">   okay    </w:t>
      </w:r>
      <w:r>
        <w:t xml:space="preserve">   rain    </w:t>
      </w:r>
      <w:r>
        <w:t xml:space="preserve">   Sam    </w:t>
      </w:r>
      <w:r>
        <w:t xml:space="preserve">   thank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Eggs and Ham</dc:title>
  <dcterms:created xsi:type="dcterms:W3CDTF">2021-10-11T08:22:31Z</dcterms:created>
  <dcterms:modified xsi:type="dcterms:W3CDTF">2021-10-11T08:22:31Z</dcterms:modified>
</cp:coreProperties>
</file>