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Eggs and 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would    </w:t>
      </w:r>
      <w:r>
        <w:t xml:space="preserve">   with    </w:t>
      </w:r>
      <w:r>
        <w:t xml:space="preserve">   wil    </w:t>
      </w:r>
      <w:r>
        <w:t xml:space="preserve">   try    </w:t>
      </w:r>
      <w:r>
        <w:t xml:space="preserve">   tree    </w:t>
      </w:r>
      <w:r>
        <w:t xml:space="preserve">   train    </w:t>
      </w:r>
      <w:r>
        <w:t xml:space="preserve">   they    </w:t>
      </w:r>
      <w:r>
        <w:t xml:space="preserve">   there    </w:t>
      </w:r>
      <w:r>
        <w:t xml:space="preserve">   them    </w:t>
      </w:r>
      <w:r>
        <w:t xml:space="preserve">   that    </w:t>
      </w:r>
      <w:r>
        <w:t xml:space="preserve">   thank    </w:t>
      </w:r>
      <w:r>
        <w:t xml:space="preserve">   see    </w:t>
      </w:r>
      <w:r>
        <w:t xml:space="preserve">   say,    </w:t>
      </w:r>
      <w:r>
        <w:t xml:space="preserve">   rain,sam,    </w:t>
      </w:r>
      <w:r>
        <w:t xml:space="preserve">   not    </w:t>
      </w:r>
      <w:r>
        <w:t xml:space="preserve">   mouse    </w:t>
      </w:r>
      <w:r>
        <w:t xml:space="preserve">   may    </w:t>
      </w:r>
      <w:r>
        <w:t xml:space="preserve">   like    </w:t>
      </w:r>
      <w:r>
        <w:t xml:space="preserve">   let    </w:t>
      </w:r>
      <w:r>
        <w:t xml:space="preserve">   house    </w:t>
      </w:r>
      <w:r>
        <w:t xml:space="preserve">   here    </w:t>
      </w:r>
      <w:r>
        <w:t xml:space="preserve">   ham    </w:t>
      </w:r>
      <w:r>
        <w:t xml:space="preserve">   green    </w:t>
      </w:r>
      <w:r>
        <w:t xml:space="preserve">   goat    </w:t>
      </w:r>
      <w:r>
        <w:t xml:space="preserve">   eggs    </w:t>
      </w:r>
      <w:r>
        <w:t xml:space="preserve">   eat    </w:t>
      </w:r>
      <w:r>
        <w:t xml:space="preserve">   do    </w:t>
      </w:r>
      <w:r>
        <w:t xml:space="preserve">   dark    </w:t>
      </w:r>
      <w:r>
        <w:t xml:space="preserve">   could    </w:t>
      </w:r>
      <w:r>
        <w:t xml:space="preserve">   coy    </w:t>
      </w:r>
      <w:r>
        <w:t xml:space="preserve">   car    </w:t>
      </w:r>
      <w:r>
        <w:t xml:space="preserve">   box    </w:t>
      </w:r>
      <w:r>
        <w:t xml:space="preserve">   boat    </w:t>
      </w:r>
      <w:r>
        <w:t xml:space="preserve">   be    </w:t>
      </w:r>
      <w:r>
        <w:t xml:space="preserve">   are    </w:t>
      </w:r>
      <w:r>
        <w:t xml:space="preserve">   anywhere,    </w:t>
      </w:r>
      <w:r>
        <w:t xml:space="preserve">   and    </w:t>
      </w:r>
      <w:r>
        <w:t xml:space="preserve">   fox,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Eggs and Ham</dc:title>
  <dcterms:created xsi:type="dcterms:W3CDTF">2021-10-11T08:22:48Z</dcterms:created>
  <dcterms:modified xsi:type="dcterms:W3CDTF">2021-10-11T08:22:48Z</dcterms:modified>
</cp:coreProperties>
</file>