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Eggs and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meat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car land 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he eat the green eggs and ham with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like them in a house you like them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will he finally eat green eggs and ham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rhymes with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move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eggs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you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Eggs and Ham</dc:title>
  <dcterms:created xsi:type="dcterms:W3CDTF">2021-10-11T08:21:54Z</dcterms:created>
  <dcterms:modified xsi:type="dcterms:W3CDTF">2021-10-11T08:21:54Z</dcterms:modified>
</cp:coreProperties>
</file>