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in the story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Enemy to Anne who became a true friend?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did Anne dye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Friend to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fall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Town in the book?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Marilla's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women who Anne lived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school Anne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award did Anne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Flakes</dc:title>
  <dcterms:created xsi:type="dcterms:W3CDTF">2021-10-11T08:21:22Z</dcterms:created>
  <dcterms:modified xsi:type="dcterms:W3CDTF">2021-10-11T08:21:22Z</dcterms:modified>
</cp:coreProperties>
</file>