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Green &amp;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luck of the irish    </w:t>
      </w:r>
      <w:r>
        <w:t xml:space="preserve">   lucky    </w:t>
      </w:r>
      <w:r>
        <w:t xml:space="preserve">   March    </w:t>
      </w:r>
      <w:r>
        <w:t xml:space="preserve">   magic    </w:t>
      </w:r>
      <w:r>
        <w:t xml:space="preserve">   tradition    </w:t>
      </w:r>
      <w:r>
        <w:t xml:space="preserve">   green    </w:t>
      </w:r>
      <w:r>
        <w:t xml:space="preserve">   potato    </w:t>
      </w:r>
      <w:r>
        <w:t xml:space="preserve">   ireland    </w:t>
      </w:r>
      <w:r>
        <w:t xml:space="preserve">   st.patrick's day    </w:t>
      </w:r>
      <w:r>
        <w:t xml:space="preserve">   leprechaun    </w:t>
      </w:r>
      <w:r>
        <w:t xml:space="preserve">   rainbow    </w:t>
      </w:r>
      <w:r>
        <w:t xml:space="preserve">   ursuline    </w:t>
      </w:r>
      <w:r>
        <w:t xml:space="preserve">   pot of gold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&amp; Gold</dc:title>
  <dcterms:created xsi:type="dcterms:W3CDTF">2021-10-11T08:21:39Z</dcterms:created>
  <dcterms:modified xsi:type="dcterms:W3CDTF">2021-10-11T08:21:39Z</dcterms:modified>
</cp:coreProperties>
</file>