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Group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Offensive smell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Rough, harsh, or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pear shaped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wedding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Voyage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Harness for guiding 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Group Vocabulary</dc:title>
  <dcterms:created xsi:type="dcterms:W3CDTF">2021-10-11T08:22:03Z</dcterms:created>
  <dcterms:modified xsi:type="dcterms:W3CDTF">2021-10-11T08:22:03Z</dcterms:modified>
</cp:coreProperties>
</file>