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House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in light , sound , heat etc without reflecting anything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increased heating of the earth by high levels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atmospheric conditions at locations and exact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Gases such as vapor , carbon dioxide , chlorine or methane . They absorb the radiation all around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radiation generated by the thermal motion of charged particles in matter . Can affect human skin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throwing back by a body or surface of light, heat, or sound without absorbing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invisible radiation that is released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in the natural average of the earths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of carbon gases produced by human activities or non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Certain gases that absorbs infrared radiation or thermal that affects the earths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House Gases</dc:title>
  <dcterms:created xsi:type="dcterms:W3CDTF">2021-10-11T08:22:27Z</dcterms:created>
  <dcterms:modified xsi:type="dcterms:W3CDTF">2021-10-11T08:22:27Z</dcterms:modified>
</cp:coreProperties>
</file>