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Holes    </w:t>
      </w:r>
      <w:r>
        <w:t xml:space="preserve">   Armpit    </w:t>
      </w:r>
      <w:r>
        <w:t xml:space="preserve">   Poisonous Lizards    </w:t>
      </w:r>
      <w:r>
        <w:t xml:space="preserve">   Nail Polish    </w:t>
      </w:r>
      <w:r>
        <w:t xml:space="preserve">   Camp Green Lake    </w:t>
      </w:r>
      <w:r>
        <w:t xml:space="preserve">   Magnet    </w:t>
      </w:r>
      <w:r>
        <w:t xml:space="preserve">   sunflower seeds    </w:t>
      </w:r>
      <w:r>
        <w:t xml:space="preserve">   Sam    </w:t>
      </w:r>
      <w:r>
        <w:t xml:space="preserve">   Kate    </w:t>
      </w:r>
      <w:r>
        <w:t xml:space="preserve">   Mr .Pandacski    </w:t>
      </w:r>
      <w:r>
        <w:t xml:space="preserve">   X-Ray    </w:t>
      </w:r>
      <w:r>
        <w:t xml:space="preserve">   Zero    </w:t>
      </w:r>
      <w:r>
        <w:t xml:space="preserve">   Stanley    </w:t>
      </w:r>
      <w:r>
        <w:t xml:space="preserve">   Mr.Sir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Lake </dc:title>
  <dcterms:created xsi:type="dcterms:W3CDTF">2021-10-11T08:21:18Z</dcterms:created>
  <dcterms:modified xsi:type="dcterms:W3CDTF">2021-10-11T08:21:18Z</dcterms:modified>
</cp:coreProperties>
</file>