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Green 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Grace escuchar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Carmen dibujar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tú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Julia pagar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abuelos 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montar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pelear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ellos obedecer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mis padres bailar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pasar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 hermanos 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hablar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él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ellas vivir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ustedes comer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 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Felipe nadar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Green Lights</dc:title>
  <dcterms:created xsi:type="dcterms:W3CDTF">2021-10-11T08:21:44Z</dcterms:created>
  <dcterms:modified xsi:type="dcterms:W3CDTF">2021-10-11T08:21:44Z</dcterms:modified>
</cp:coreProperties>
</file>