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List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EAT    </w:t>
      </w:r>
      <w:r>
        <w:t xml:space="preserve">   TOO    </w:t>
      </w:r>
      <w:r>
        <w:t xml:space="preserve">   WENT    </w:t>
      </w:r>
      <w:r>
        <w:t xml:space="preserve">   CAME    </w:t>
      </w:r>
      <w:r>
        <w:t xml:space="preserve">   BY    </w:t>
      </w:r>
      <w:r>
        <w:t xml:space="preserve">   AWAY    </w:t>
      </w:r>
      <w:r>
        <w:t xml:space="preserve">   SOME    </w:t>
      </w:r>
      <w:r>
        <w:t xml:space="preserve">   DID    </w:t>
      </w:r>
      <w:r>
        <w:t xml:space="preserve">   PRETTY    </w:t>
      </w:r>
      <w:r>
        <w:t xml:space="preserve">   FUNNY    </w:t>
      </w:r>
      <w:r>
        <w:t xml:space="preserve">   THERE    </w:t>
      </w:r>
      <w:r>
        <w:t xml:space="preserve">   FIND    </w:t>
      </w:r>
      <w:r>
        <w:t xml:space="preserve">   MAKE    </w:t>
      </w:r>
      <w:r>
        <w:t xml:space="preserve">   WHERE    </w:t>
      </w:r>
      <w:r>
        <w:t xml:space="preserve">   ALL    </w:t>
      </w:r>
      <w:r>
        <w:t xml:space="preserve">   GOOD    </w:t>
      </w:r>
      <w:r>
        <w:t xml:space="preserve">   FOR    </w:t>
      </w:r>
      <w:r>
        <w:t xml:space="preserve">   THIS    </w:t>
      </w:r>
      <w:r>
        <w:t xml:space="preserve">   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List Sight Words</dc:title>
  <dcterms:created xsi:type="dcterms:W3CDTF">2021-10-11T08:22:46Z</dcterms:created>
  <dcterms:modified xsi:type="dcterms:W3CDTF">2021-10-11T08:22:46Z</dcterms:modified>
</cp:coreProperties>
</file>