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________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use ________________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"Déchet(s)"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give us wool?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___________- use plastic 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shouldn't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again =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 can give us 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this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Lives</dc:title>
  <dcterms:created xsi:type="dcterms:W3CDTF">2021-10-11T08:22:57Z</dcterms:created>
  <dcterms:modified xsi:type="dcterms:W3CDTF">2021-10-11T08:22:57Z</dcterms:modified>
</cp:coreProperties>
</file>