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CLIMATE CHANGE    </w:t>
      </w:r>
      <w:r>
        <w:t xml:space="preserve">   FUTURE    </w:t>
      </w:r>
      <w:r>
        <w:t xml:space="preserve">   RESPONSIBILITY    </w:t>
      </w:r>
      <w:r>
        <w:t xml:space="preserve">   GREEN LIVING    </w:t>
      </w:r>
      <w:r>
        <w:t xml:space="preserve">   CARBON NEUTRAL    </w:t>
      </w:r>
      <w:r>
        <w:t xml:space="preserve">   WASTE    </w:t>
      </w:r>
      <w:r>
        <w:t xml:space="preserve">   PROTECT    </w:t>
      </w:r>
      <w:r>
        <w:t xml:space="preserve">   SUSTAINABILITY    </w:t>
      </w:r>
      <w:r>
        <w:t xml:space="preserve">   REDUCE    </w:t>
      </w:r>
      <w:r>
        <w:t xml:space="preserve">   ENVIRONMENT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Planet</dc:title>
  <dcterms:created xsi:type="dcterms:W3CDTF">2021-10-11T08:22:44Z</dcterms:created>
  <dcterms:modified xsi:type="dcterms:W3CDTF">2021-10-11T08:22:44Z</dcterms:modified>
</cp:coreProperties>
</file>