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River Killer </w:t>
      </w:r>
    </w:p>
    <w:p>
      <w:pPr>
        <w:pStyle w:val="Questions"/>
      </w:pPr>
      <w:r>
        <w:t xml:space="preserve">1. ISLRAE ELLRKI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AHWHGYI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YGAR RIDAGYW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FSEOICSONN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WUANYAR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NVOIDTECC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STLA ALEK YITC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ENOMW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VTEEASNIGTI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NEREG VIERR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River Killer </dc:title>
  <dcterms:created xsi:type="dcterms:W3CDTF">2021-10-11T08:22:18Z</dcterms:created>
  <dcterms:modified xsi:type="dcterms:W3CDTF">2021-10-11T08:22:18Z</dcterms:modified>
</cp:coreProperties>
</file>