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Road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Beach    </w:t>
      </w:r>
      <w:r>
        <w:t xml:space="preserve">   Boat    </w:t>
      </w:r>
      <w:r>
        <w:t xml:space="preserve">   Car    </w:t>
      </w:r>
      <w:r>
        <w:t xml:space="preserve">   Eco-friendly    </w:t>
      </w:r>
      <w:r>
        <w:t xml:space="preserve">   Forest    </w:t>
      </w:r>
      <w:r>
        <w:t xml:space="preserve">   Hostel    </w:t>
      </w:r>
      <w:r>
        <w:t xml:space="preserve">   Journey    </w:t>
      </w:r>
      <w:r>
        <w:t xml:space="preserve">   Luggage    </w:t>
      </w:r>
      <w:r>
        <w:t xml:space="preserve">   Mountain range    </w:t>
      </w:r>
      <w:r>
        <w:t xml:space="preserve">   Museums    </w:t>
      </w:r>
      <w:r>
        <w:t xml:space="preserve">   Nature    </w:t>
      </w:r>
      <w:r>
        <w:t xml:space="preserve">   Nuclear Plant    </w:t>
      </w:r>
      <w:r>
        <w:t xml:space="preserve">   Passport    </w:t>
      </w:r>
      <w:r>
        <w:t xml:space="preserve">   Plane    </w:t>
      </w:r>
      <w:r>
        <w:t xml:space="preserve">   Pollution    </w:t>
      </w:r>
      <w:r>
        <w:t xml:space="preserve">   Recycle    </w:t>
      </w:r>
      <w:r>
        <w:t xml:space="preserve">   Roadtrip    </w:t>
      </w:r>
      <w:r>
        <w:t xml:space="preserve">   Sightseeing    </w:t>
      </w:r>
      <w:r>
        <w:t xml:space="preserve">   Solar energy    </w:t>
      </w:r>
      <w:r>
        <w:t xml:space="preserve">   Suitcase    </w:t>
      </w:r>
      <w:r>
        <w:t xml:space="preserve">   Transport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Road Trip</dc:title>
  <dcterms:created xsi:type="dcterms:W3CDTF">2021-10-11T08:22:33Z</dcterms:created>
  <dcterms:modified xsi:type="dcterms:W3CDTF">2021-10-11T08:22:33Z</dcterms:modified>
</cp:coreProperties>
</file>