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Green Room Kids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Asher    </w:t>
      </w:r>
      <w:r>
        <w:t xml:space="preserve">   Charlie    </w:t>
      </w:r>
      <w:r>
        <w:t xml:space="preserve">   David    </w:t>
      </w:r>
      <w:r>
        <w:t xml:space="preserve">   Emma    </w:t>
      </w:r>
      <w:r>
        <w:t xml:space="preserve">   Gwynie    </w:t>
      </w:r>
      <w:r>
        <w:t xml:space="preserve">   Nathan    </w:t>
      </w:r>
      <w:r>
        <w:t xml:space="preserve">   Skylar    </w:t>
      </w:r>
      <w:r>
        <w:t xml:space="preserve">   Sydney    </w:t>
      </w:r>
      <w:r>
        <w:t xml:space="preserve">   Vivian    </w:t>
      </w:r>
      <w:r>
        <w:t xml:space="preserve">   Walker    </w:t>
      </w:r>
      <w:r>
        <w:t xml:space="preserve">   Wendy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Room Kids</dc:title>
  <dcterms:created xsi:type="dcterms:W3CDTF">2021-10-11T08:22:22Z</dcterms:created>
  <dcterms:modified xsi:type="dcterms:W3CDTF">2021-10-11T08:22:22Z</dcterms:modified>
</cp:coreProperties>
</file>