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WILL    </w:t>
      </w:r>
      <w:r>
        <w:t xml:space="preserve">   SO    </w:t>
      </w:r>
      <w:r>
        <w:t xml:space="preserve">   OFF    </w:t>
      </w:r>
      <w:r>
        <w:t xml:space="preserve">   DOWN    </w:t>
      </w:r>
      <w:r>
        <w:t xml:space="preserve">   WHEN    </w:t>
      </w:r>
      <w:r>
        <w:t xml:space="preserve">   SAID    </w:t>
      </w:r>
      <w:r>
        <w:t xml:space="preserve">   MUST    </w:t>
      </w:r>
      <w:r>
        <w:t xml:space="preserve">   CUT    </w:t>
      </w:r>
      <w:r>
        <w:t xml:space="preserve">   THAT    </w:t>
      </w:r>
      <w:r>
        <w:t xml:space="preserve">   RED    </w:t>
      </w:r>
      <w:r>
        <w:t xml:space="preserve">   OUR    </w:t>
      </w:r>
      <w:r>
        <w:t xml:space="preserve">   AS    </w:t>
      </w:r>
      <w:r>
        <w:t xml:space="preserve">   STOP    </w:t>
      </w:r>
      <w:r>
        <w:t xml:space="preserve">   IF    </w:t>
      </w:r>
      <w:r>
        <w:t xml:space="preserve">   FROM    </w:t>
      </w:r>
      <w:r>
        <w:t xml:space="preserve">   COME    </w:t>
      </w:r>
      <w:r>
        <w:t xml:space="preserve">   WHERE    </w:t>
      </w:r>
      <w:r>
        <w:t xml:space="preserve">   OR    </w:t>
      </w:r>
      <w:r>
        <w:t xml:space="preserve">   HOT    </w:t>
      </w:r>
      <w:r>
        <w:t xml:space="preserve">   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Sight Words</dc:title>
  <dcterms:created xsi:type="dcterms:W3CDTF">2021-10-11T08:23:08Z</dcterms:created>
  <dcterms:modified xsi:type="dcterms:W3CDTF">2021-10-11T08:23:08Z</dcterms:modified>
</cp:coreProperties>
</file>