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Green Sort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you warm in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belongs to a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makes you laugh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a temperature you have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your hand but not your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put your head on this in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well is to get.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quiet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behind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issue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now,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repeats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look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should drink 2 litres of this every day.</w:t>
            </w:r>
          </w:p>
        </w:tc>
      </w:tr>
    </w:tbl>
    <w:p>
      <w:pPr>
        <w:pStyle w:val="WordBankMedium"/>
      </w:pPr>
      <w:r>
        <w:t xml:space="preserve">   silent    </w:t>
      </w:r>
      <w:r>
        <w:t xml:space="preserve">   happen    </w:t>
      </w:r>
      <w:r>
        <w:t xml:space="preserve">   number    </w:t>
      </w:r>
      <w:r>
        <w:t xml:space="preserve">   funny    </w:t>
      </w:r>
      <w:r>
        <w:t xml:space="preserve">   winter    </w:t>
      </w:r>
      <w:r>
        <w:t xml:space="preserve">   follow    </w:t>
      </w:r>
      <w:r>
        <w:t xml:space="preserve">   female    </w:t>
      </w:r>
      <w:r>
        <w:t xml:space="preserve">   better    </w:t>
      </w:r>
      <w:r>
        <w:t xml:space="preserve">   problem    </w:t>
      </w:r>
      <w:r>
        <w:t xml:space="preserve">   after    </w:t>
      </w:r>
      <w:r>
        <w:t xml:space="preserve">   moment    </w:t>
      </w:r>
      <w:r>
        <w:t xml:space="preserve">   pattern    </w:t>
      </w:r>
      <w:r>
        <w:t xml:space="preserve">   sister    </w:t>
      </w:r>
      <w:r>
        <w:t xml:space="preserve">   finger    </w:t>
      </w:r>
      <w:r>
        <w:t xml:space="preserve">   bottom    </w:t>
      </w:r>
      <w:r>
        <w:t xml:space="preserve">   chapter    </w:t>
      </w:r>
      <w:r>
        <w:t xml:space="preserve">   fever    </w:t>
      </w:r>
      <w:r>
        <w:t xml:space="preserve">   member    </w:t>
      </w:r>
      <w:r>
        <w:t xml:space="preserve">   blanket    </w:t>
      </w:r>
      <w:r>
        <w:t xml:space="preserve">   pillow    </w:t>
      </w:r>
      <w:r>
        <w:t xml:space="preserve">   water    </w:t>
      </w:r>
      <w:r>
        <w:t xml:space="preserve">   only    </w:t>
      </w:r>
      <w:r>
        <w:t xml:space="preserve">   yellow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Sort 13</dc:title>
  <dcterms:created xsi:type="dcterms:W3CDTF">2021-10-11T08:22:51Z</dcterms:created>
  <dcterms:modified xsi:type="dcterms:W3CDTF">2021-10-11T08:22:51Z</dcterms:modified>
</cp:coreProperties>
</file>