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 Sort 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remain    </w:t>
      </w:r>
      <w:r>
        <w:t xml:space="preserve">   payment    </w:t>
      </w:r>
      <w:r>
        <w:t xml:space="preserve">   explain    </w:t>
      </w:r>
      <w:r>
        <w:t xml:space="preserve">   pavement    </w:t>
      </w:r>
      <w:r>
        <w:t xml:space="preserve">   today    </w:t>
      </w:r>
      <w:r>
        <w:t xml:space="preserve">   again    </w:t>
      </w:r>
      <w:r>
        <w:t xml:space="preserve">   amaze    </w:t>
      </w:r>
      <w:r>
        <w:t xml:space="preserve">   bracelet    </w:t>
      </w:r>
      <w:r>
        <w:t xml:space="preserve">   escape    </w:t>
      </w:r>
      <w:r>
        <w:t xml:space="preserve">   basement    </w:t>
      </w:r>
      <w:r>
        <w:t xml:space="preserve">   maybe    </w:t>
      </w:r>
      <w:r>
        <w:t xml:space="preserve">   mayor    </w:t>
      </w:r>
      <w:r>
        <w:t xml:space="preserve">   parade    </w:t>
      </w:r>
      <w:r>
        <w:t xml:space="preserve">   chocolate    </w:t>
      </w:r>
      <w:r>
        <w:t xml:space="preserve">   mistake    </w:t>
      </w:r>
      <w:r>
        <w:t xml:space="preserve">   crayon    </w:t>
      </w:r>
      <w:r>
        <w:t xml:space="preserve">   decay    </w:t>
      </w:r>
      <w:r>
        <w:t xml:space="preserve">   complain    </w:t>
      </w:r>
      <w:r>
        <w:t xml:space="preserve">   raisin    </w:t>
      </w:r>
      <w:r>
        <w:t xml:space="preserve">   obey    </w:t>
      </w:r>
      <w:r>
        <w:t xml:space="preserve">   contain    </w:t>
      </w:r>
      <w:r>
        <w:t xml:space="preserve">   painter    </w:t>
      </w:r>
      <w:r>
        <w:t xml:space="preserve">   awake    </w:t>
      </w:r>
      <w:r>
        <w:t xml:space="preserve">   rainbow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Sort 17</dc:title>
  <dcterms:created xsi:type="dcterms:W3CDTF">2021-10-11T08:21:48Z</dcterms:created>
  <dcterms:modified xsi:type="dcterms:W3CDTF">2021-10-11T08:21:48Z</dcterms:modified>
</cp:coreProperties>
</file>