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Team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environmental    </w:t>
      </w:r>
      <w:r>
        <w:t xml:space="preserve">   involve    </w:t>
      </w:r>
      <w:r>
        <w:t xml:space="preserve">   evaluate    </w:t>
      </w:r>
      <w:r>
        <w:t xml:space="preserve">   citizenship    </w:t>
      </w:r>
      <w:r>
        <w:t xml:space="preserve">   student    </w:t>
      </w:r>
      <w:r>
        <w:t xml:space="preserve">   passionate    </w:t>
      </w:r>
      <w:r>
        <w:t xml:space="preserve">   responsibility    </w:t>
      </w:r>
      <w:r>
        <w:t xml:space="preserve">   position    </w:t>
      </w:r>
      <w:r>
        <w:t xml:space="preserve">   waste    </w:t>
      </w:r>
      <w:r>
        <w:t xml:space="preserve">   effective    </w:t>
      </w:r>
      <w:r>
        <w:t xml:space="preserve">   surrounding    </w:t>
      </w:r>
      <w:r>
        <w:t xml:space="preserve">   dedicate    </w:t>
      </w:r>
      <w:r>
        <w:t xml:space="preserve">   honoured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Team Elections</dc:title>
  <dcterms:created xsi:type="dcterms:W3CDTF">2021-10-11T08:22:58Z</dcterms:created>
  <dcterms:modified xsi:type="dcterms:W3CDTF">2021-10-11T08:22:58Z</dcterms:modified>
</cp:coreProperties>
</file>