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cucumber preserved in brine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crowned vegetable belonging to the cabbage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Stalk vegetable eaten raw or cooked in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bird able to mimic the human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Lucky four leaf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Mowing this can wear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Romaine, Butter, Iceberg...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Citrus fruit that is a staple in margaritas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Reptile with a long body and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 vegetable that is usually green, but also comes in red, orange,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moving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princess must kiss the _____ to turn into a her handsome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used to make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Fictional ogre character - German for "fright" or "terror"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green-skinned vegetable used in salads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Things</dc:title>
  <dcterms:created xsi:type="dcterms:W3CDTF">2021-10-11T08:22:52Z</dcterms:created>
  <dcterms:modified xsi:type="dcterms:W3CDTF">2021-10-11T08:22:52Z</dcterms:modified>
</cp:coreProperties>
</file>