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Lives in a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Batman Villianess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Granny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Amphibian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smells good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Monsters Inc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Complaining trashcan dweller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from a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Mars, Incorp loveable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Green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Edible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Burrowing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Things</dc:title>
  <dcterms:created xsi:type="dcterms:W3CDTF">2021-10-11T08:21:46Z</dcterms:created>
  <dcterms:modified xsi:type="dcterms:W3CDTF">2021-10-11T08:21:46Z</dcterms:modified>
</cp:coreProperties>
</file>